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сентября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1311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Тогачева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Родиона Валентиновича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2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Тогачев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3rplc-17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22142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.04.2024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Тогачев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Тогачев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05.07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.04.2024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ВУ;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Тогачев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Тогачев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Тогачева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Родиона Валентиновича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 xml:space="preserve">одной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0412365400765013112420173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4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7">
    <w:name w:val="cat-UserDefined grp-23 rplc-17"/>
    <w:basedOn w:val="DefaultParagraphFont"/>
  </w:style>
  <w:style w:type="character" w:customStyle="1" w:styleId="cat-UserDefinedgrp-24rplc-35">
    <w:name w:val="cat-UserDefined grp-24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